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F50D" w14:textId="77777777" w:rsidR="00BC741F" w:rsidRDefault="00000000">
      <w:pPr>
        <w:pStyle w:val="Heading1"/>
      </w:pPr>
      <w:r>
        <w:t>Requirements Checklist for Software Development</w:t>
      </w:r>
    </w:p>
    <w:p w14:paraId="7C15D87F" w14:textId="77777777" w:rsidR="00BC741F" w:rsidRDefault="00000000">
      <w:pPr>
        <w:pStyle w:val="Heading2"/>
      </w:pPr>
      <w:r>
        <w:t>1. General Understanding</w:t>
      </w:r>
    </w:p>
    <w:p w14:paraId="6D1F8C1A" w14:textId="77777777" w:rsidR="00BC741F" w:rsidRDefault="00000000">
      <w:r>
        <w:t>- Have you clearly defined the purpose of the software?</w:t>
      </w:r>
    </w:p>
    <w:p w14:paraId="6E4EA6F8" w14:textId="77777777" w:rsidR="00BC741F" w:rsidRDefault="00000000">
      <w:r>
        <w:t>- Have you identified the problem the software will solve?</w:t>
      </w:r>
    </w:p>
    <w:p w14:paraId="5A687D17" w14:textId="77777777" w:rsidR="00BC741F" w:rsidRDefault="00000000">
      <w:r>
        <w:t>- Have you confirmed the project’s goals and objectives with stakeholders?</w:t>
      </w:r>
    </w:p>
    <w:p w14:paraId="7593C514" w14:textId="77777777" w:rsidR="00BC741F" w:rsidRDefault="00000000">
      <w:pPr>
        <w:pStyle w:val="Heading2"/>
      </w:pPr>
      <w:r>
        <w:t>2. Stakeholder Requirements</w:t>
      </w:r>
    </w:p>
    <w:p w14:paraId="40FC756B" w14:textId="77777777" w:rsidR="00BC741F" w:rsidRDefault="00000000">
      <w:r>
        <w:t>- Have you identified all stakeholders (e.g., end-users, clients, management)?</w:t>
      </w:r>
    </w:p>
    <w:p w14:paraId="30316C1A" w14:textId="77777777" w:rsidR="00BC741F" w:rsidRDefault="00000000">
      <w:r>
        <w:t>- Have you gathered input from stakeholders about their needs and expectations?</w:t>
      </w:r>
    </w:p>
    <w:p w14:paraId="730D004D" w14:textId="77777777" w:rsidR="00BC741F" w:rsidRDefault="00000000">
      <w:r>
        <w:t>- Have stakeholders reviewed and approved the initial requirements?</w:t>
      </w:r>
    </w:p>
    <w:p w14:paraId="54D18887" w14:textId="77777777" w:rsidR="00BC741F" w:rsidRDefault="00000000">
      <w:pPr>
        <w:pStyle w:val="Heading2"/>
      </w:pPr>
      <w:r>
        <w:t>3. Functional Requirements</w:t>
      </w:r>
    </w:p>
    <w:p w14:paraId="056F74F2" w14:textId="77777777" w:rsidR="00BC741F" w:rsidRDefault="00000000">
      <w:r>
        <w:t>- Have you listed all the functionalities the software must perform? (Example: 'Allow users to log in with a username and password.')</w:t>
      </w:r>
    </w:p>
    <w:p w14:paraId="1FE6097C" w14:textId="77777777" w:rsidR="00BC741F" w:rsidRDefault="00000000">
      <w:r>
        <w:t>- Have you documented how the software should respond to user actions? (Example: 'Show an error message if login credentials are incorrect.')</w:t>
      </w:r>
    </w:p>
    <w:p w14:paraId="57069BE8" w14:textId="4BCA0A37" w:rsidR="00BC741F" w:rsidRDefault="00000000">
      <w:r>
        <w:t xml:space="preserve">- Have you </w:t>
      </w:r>
      <w:proofErr w:type="spellStart"/>
      <w:r>
        <w:t>prioriti</w:t>
      </w:r>
      <w:r w:rsidR="00BB661E">
        <w:t>s</w:t>
      </w:r>
      <w:r>
        <w:t>ed</w:t>
      </w:r>
      <w:proofErr w:type="spellEnd"/>
      <w:r>
        <w:t xml:space="preserve"> functional requirements based on stakeholder needs?</w:t>
      </w:r>
    </w:p>
    <w:p w14:paraId="1606B541" w14:textId="77777777" w:rsidR="003D129E" w:rsidRDefault="003D129E">
      <w:pPr>
        <w:rPr>
          <w:rFonts w:asciiTheme="majorHAnsi" w:eastAsiaTheme="majorEastAsia" w:hAnsiTheme="majorHAnsi" w:cstheme="majorBidi"/>
          <w:b/>
          <w:bCs/>
          <w:color w:val="156082" w:themeColor="accent1"/>
          <w:sz w:val="26"/>
          <w:szCs w:val="26"/>
        </w:rPr>
      </w:pPr>
      <w:r>
        <w:br w:type="page"/>
      </w:r>
    </w:p>
    <w:p w14:paraId="33980686" w14:textId="79CBAF08" w:rsidR="00BC741F" w:rsidRDefault="00000000">
      <w:pPr>
        <w:pStyle w:val="Heading2"/>
      </w:pPr>
      <w:r>
        <w:lastRenderedPageBreak/>
        <w:t>4. Non-Functional Requirements</w:t>
      </w:r>
    </w:p>
    <w:p w14:paraId="6A3F0417" w14:textId="77777777" w:rsidR="00BC741F" w:rsidRDefault="00000000">
      <w:r>
        <w:t>- Have you defined performance criteria (e.g., speed, scalability)? (Example: 'The system should load within 2 seconds for 90% of users.')</w:t>
      </w:r>
    </w:p>
    <w:p w14:paraId="0E8CD627" w14:textId="77777777" w:rsidR="00BC741F" w:rsidRDefault="00000000">
      <w:r>
        <w:t>- Have you outlined security requirements (e.g., encryption, authentication)? (Example: 'Passwords must be stored using hashing algorithms.')</w:t>
      </w:r>
    </w:p>
    <w:p w14:paraId="4C0049F1" w14:textId="77777777" w:rsidR="00BC741F" w:rsidRDefault="00000000">
      <w:r>
        <w:t>- Have you specified reliability and availability metrics? (Example: 'System uptime must be at least 99.9%.')</w:t>
      </w:r>
    </w:p>
    <w:p w14:paraId="42219019" w14:textId="77777777" w:rsidR="00BC741F" w:rsidRDefault="00000000">
      <w:r>
        <w:t>- Have you included usability requirements (e.g., ease of navigation)? (Example: 'The interface must be accessible for users with disabilities.')</w:t>
      </w:r>
    </w:p>
    <w:p w14:paraId="1CA1D7FD" w14:textId="77777777" w:rsidR="00BC741F" w:rsidRDefault="00000000">
      <w:pPr>
        <w:pStyle w:val="Heading2"/>
      </w:pPr>
      <w:r>
        <w:t>5. Data Requirements</w:t>
      </w:r>
    </w:p>
    <w:p w14:paraId="07E7D4A3" w14:textId="77777777" w:rsidR="00BC741F" w:rsidRDefault="00000000">
      <w:r>
        <w:t>- Have you identified the types of data the software will process? (Example: 'Customer names, addresses, and order history.')</w:t>
      </w:r>
    </w:p>
    <w:p w14:paraId="63D52EE1" w14:textId="77777777" w:rsidR="00BC741F" w:rsidRDefault="00000000">
      <w:r>
        <w:t>- Have you documented how the data will be stored and retrieved? (Example: 'Data must be stored in a relational database.')</w:t>
      </w:r>
    </w:p>
    <w:p w14:paraId="04745A63" w14:textId="77777777" w:rsidR="00BC741F" w:rsidRDefault="00000000">
      <w:r>
        <w:t>- Have you defined privacy requirements to protect user data? (Example: 'Comply with GDPR for user data storage and handling.')</w:t>
      </w:r>
    </w:p>
    <w:p w14:paraId="7EBC49F9" w14:textId="77777777" w:rsidR="00BC741F" w:rsidRDefault="00000000">
      <w:pPr>
        <w:pStyle w:val="Heading2"/>
      </w:pPr>
      <w:r>
        <w:t>6. System Requirements</w:t>
      </w:r>
    </w:p>
    <w:p w14:paraId="186ED6A3" w14:textId="77777777" w:rsidR="00BC741F" w:rsidRDefault="00000000">
      <w:r>
        <w:t>- Have you specified hardware requirements (e.g., servers, devices)?</w:t>
      </w:r>
    </w:p>
    <w:p w14:paraId="6F2CE462" w14:textId="77777777" w:rsidR="00BC741F" w:rsidRDefault="00000000">
      <w:r>
        <w:t>- Have you identified software dependencies (e.g., frameworks, libraries)?</w:t>
      </w:r>
    </w:p>
    <w:p w14:paraId="28427425" w14:textId="77777777" w:rsidR="00BC741F" w:rsidRDefault="00000000">
      <w:r>
        <w:t>- Have you detailed integration requirements with other systems? (Example: 'The system must integrate with the existing CRM tool.')</w:t>
      </w:r>
    </w:p>
    <w:p w14:paraId="106F7334" w14:textId="77777777" w:rsidR="003D129E" w:rsidRDefault="003D129E">
      <w:pPr>
        <w:rPr>
          <w:rFonts w:asciiTheme="majorHAnsi" w:eastAsiaTheme="majorEastAsia" w:hAnsiTheme="majorHAnsi" w:cstheme="majorBidi"/>
          <w:b/>
          <w:bCs/>
          <w:color w:val="156082" w:themeColor="accent1"/>
          <w:sz w:val="26"/>
          <w:szCs w:val="26"/>
        </w:rPr>
      </w:pPr>
      <w:r>
        <w:br w:type="page"/>
      </w:r>
    </w:p>
    <w:p w14:paraId="186E82B1" w14:textId="1A642F18" w:rsidR="00BC741F" w:rsidRDefault="00000000">
      <w:pPr>
        <w:pStyle w:val="Heading2"/>
      </w:pPr>
      <w:r>
        <w:lastRenderedPageBreak/>
        <w:t>7. Constraints</w:t>
      </w:r>
    </w:p>
    <w:p w14:paraId="62986C35" w14:textId="77777777" w:rsidR="00BC741F" w:rsidRDefault="00000000">
      <w:r>
        <w:t>- Have you documented time constraints for the project? (Example: 'The MVP must be delivered within 3 months.')</w:t>
      </w:r>
    </w:p>
    <w:p w14:paraId="0C7C1808" w14:textId="77777777" w:rsidR="00BC741F" w:rsidRDefault="00000000">
      <w:r>
        <w:t>- Have you identified budget constraints?</w:t>
      </w:r>
    </w:p>
    <w:p w14:paraId="0FB2982B" w14:textId="77777777" w:rsidR="00BC741F" w:rsidRDefault="00000000">
      <w:r>
        <w:t>- Have you outlined any technical limitations? (Example: 'Must operate on devices with limited storage.')</w:t>
      </w:r>
    </w:p>
    <w:p w14:paraId="51845202" w14:textId="77777777" w:rsidR="00BC741F" w:rsidRDefault="00000000">
      <w:pPr>
        <w:pStyle w:val="Heading2"/>
      </w:pPr>
      <w:r>
        <w:t>8. Validation and Review</w:t>
      </w:r>
    </w:p>
    <w:p w14:paraId="5C4AECE5" w14:textId="77777777" w:rsidR="00BC741F" w:rsidRDefault="00000000">
      <w:r>
        <w:t>- Have you validated the requirements with stakeholders?</w:t>
      </w:r>
    </w:p>
    <w:p w14:paraId="416EE2AF" w14:textId="77777777" w:rsidR="00BC741F" w:rsidRDefault="00000000">
      <w:r>
        <w:t>- Have you ensured the requirements are clear, measurable, and achievable?</w:t>
      </w:r>
    </w:p>
    <w:p w14:paraId="55FB3714" w14:textId="77777777" w:rsidR="00BC741F" w:rsidRDefault="00000000">
      <w:r>
        <w:t>- Have you created a traceability matrix to link requirements to project goals?</w:t>
      </w:r>
    </w:p>
    <w:p w14:paraId="217CDC80" w14:textId="364607D0" w:rsidR="00BC741F" w:rsidRDefault="00000000">
      <w:r>
        <w:t xml:space="preserve">- Have you obtained formal approval for the </w:t>
      </w:r>
      <w:proofErr w:type="spellStart"/>
      <w:r>
        <w:t>finali</w:t>
      </w:r>
      <w:r w:rsidR="00BB661E">
        <w:t>s</w:t>
      </w:r>
      <w:r>
        <w:t>ed</w:t>
      </w:r>
      <w:proofErr w:type="spellEnd"/>
      <w:r>
        <w:t xml:space="preserve"> requirements document?</w:t>
      </w:r>
    </w:p>
    <w:p w14:paraId="4E23D2FF" w14:textId="77777777" w:rsidR="00BC741F" w:rsidRDefault="00000000">
      <w:pPr>
        <w:pStyle w:val="Heading2"/>
      </w:pPr>
      <w:r>
        <w:t>Final Check</w:t>
      </w:r>
    </w:p>
    <w:p w14:paraId="4F6258D4" w14:textId="77777777" w:rsidR="00BC741F" w:rsidRDefault="00000000">
      <w:r>
        <w:t>- Are all requirements documented in a clear and structured format?</w:t>
      </w:r>
    </w:p>
    <w:p w14:paraId="0AF68ED7" w14:textId="77777777" w:rsidR="00BC741F" w:rsidRDefault="00000000">
      <w:r>
        <w:t>- Are requirements free of ambiguity (e.g., avoiding terms like 'user-friendly')?</w:t>
      </w:r>
    </w:p>
    <w:p w14:paraId="2FD28F12" w14:textId="77777777" w:rsidR="00BC741F" w:rsidRDefault="00000000">
      <w:r>
        <w:t>- Are requirements testable to verify implementation?</w:t>
      </w:r>
    </w:p>
    <w:sectPr w:rsidR="00BC741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1948713">
    <w:abstractNumId w:val="8"/>
  </w:num>
  <w:num w:numId="2" w16cid:durableId="612828208">
    <w:abstractNumId w:val="6"/>
  </w:num>
  <w:num w:numId="3" w16cid:durableId="776678059">
    <w:abstractNumId w:val="5"/>
  </w:num>
  <w:num w:numId="4" w16cid:durableId="56168970">
    <w:abstractNumId w:val="4"/>
  </w:num>
  <w:num w:numId="5" w16cid:durableId="1297181523">
    <w:abstractNumId w:val="7"/>
  </w:num>
  <w:num w:numId="6" w16cid:durableId="1438867455">
    <w:abstractNumId w:val="3"/>
  </w:num>
  <w:num w:numId="7" w16cid:durableId="247427875">
    <w:abstractNumId w:val="2"/>
  </w:num>
  <w:num w:numId="8" w16cid:durableId="1407263335">
    <w:abstractNumId w:val="1"/>
  </w:num>
  <w:num w:numId="9" w16cid:durableId="10119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D129E"/>
    <w:rsid w:val="00877F0E"/>
    <w:rsid w:val="00951235"/>
    <w:rsid w:val="00AA1D8D"/>
    <w:rsid w:val="00B47730"/>
    <w:rsid w:val="00BB661E"/>
    <w:rsid w:val="00BC741F"/>
    <w:rsid w:val="00C7147E"/>
    <w:rsid w:val="00CB0664"/>
    <w:rsid w:val="00FC693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D9002"/>
  <w14:defaultImageDpi w14:val="300"/>
  <w15:docId w15:val="{F1A56000-BE22-45F0-9AAA-5DCA6DFF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235"/>
    <w:pPr>
      <w:keepNext/>
      <w:keepLines/>
      <w:spacing w:before="400" w:after="4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1235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Dean Groom</cp:lastModifiedBy>
  <cp:revision>6</cp:revision>
  <cp:lastPrinted>2024-12-04T00:31:00Z</cp:lastPrinted>
  <dcterms:created xsi:type="dcterms:W3CDTF">2024-12-03T23:49:00Z</dcterms:created>
  <dcterms:modified xsi:type="dcterms:W3CDTF">2024-12-04T22:09:00Z</dcterms:modified>
  <cp:category/>
</cp:coreProperties>
</file>